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—— of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_____ title of Western Front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Disastrous campaign that resulted in large amount of Anzac 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Flying machine such as a zeppelin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 Morpurgo Novel which was adapted for stage and screen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Mustard  ….. Chemical weapon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Cleopatras —— London monument damaged in a 1917 German air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Howitzer —- Bertha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generally given to German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Vladimir …….. Leader of Russian revolution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Field guns used to destroy trenches and artillery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Parasitic creatures that infested soldiers’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Rupert ……. Author of sonnets including “THE SOLDIER”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.“Dripping—- , collection of poems by August Stramm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Trench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Metal used traditionally to make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German submarine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Aviation company whose biplane was introduced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Bernard —— , dramatist ,who advised British &amp;  German troops tp shoot their superiors and go home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Explosive placed just below the surface of the ground…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Belgian town ,scene of many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Rosenberg, British artist who wrote “POEMS FROM THE TRENCHES”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famous German fighter pilot (3,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—— Macmillan great granddaughter of David Lloyd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Weapons and equipment belonging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Booby — term for a prank that developed a lethal sense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—- 1966 George Peppard movie about a ruthless German fighter pilot (4,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———-Field , haunting Poem by John McCrae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Kingdom on which war was declared by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soldiers body covered by a puttee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….. And one dropped from the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Battle in which over 1 million were wounded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Wilfred —— writer of Dulce et Decorum 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2021-10-11T22:28:58Z</dcterms:created>
  <dcterms:modified xsi:type="dcterms:W3CDTF">2021-10-11T22:28:58Z</dcterms:modified>
</cp:coreProperties>
</file>