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GERMANS    </w:t>
      </w:r>
      <w:r>
        <w:t xml:space="preserve">   FRANCE    </w:t>
      </w:r>
      <w:r>
        <w:t xml:space="preserve">   SOMME    </w:t>
      </w:r>
      <w:r>
        <w:t xml:space="preserve">   EUROPE    </w:t>
      </w:r>
      <w:r>
        <w:t xml:space="preserve">   BATTLE    </w:t>
      </w:r>
      <w:r>
        <w:t xml:space="preserve">   ARMY    </w:t>
      </w:r>
      <w:r>
        <w:t xml:space="preserve">   NAVY    </w:t>
      </w:r>
      <w:r>
        <w:t xml:space="preserve">   TANKS    </w:t>
      </w:r>
      <w:r>
        <w:t xml:space="preserve">   BOMB    </w:t>
      </w:r>
      <w:r>
        <w:t xml:space="preserve">   FRONTLINE    </w:t>
      </w:r>
      <w:r>
        <w:t xml:space="preserve">   TRENCHES    </w:t>
      </w:r>
      <w:r>
        <w:t xml:space="preserve">   SOLDIERS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</dc:title>
  <dcterms:created xsi:type="dcterms:W3CDTF">2021-10-11T22:28:07Z</dcterms:created>
  <dcterms:modified xsi:type="dcterms:W3CDTF">2021-10-11T22:28:07Z</dcterms:modified>
</cp:coreProperties>
</file>