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good alliance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boot front(the country that looks like a boot)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Right side of the compass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Little willie was a 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Taking land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Treay of 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makes your feet corode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Germany's navy used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Left side of the compass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Also known as blimp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other type of gas germany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first tank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space in between two trenches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used gun in world war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Thinking your country is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war was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who assainated franz ferdinand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were blamed for this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bad alliance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Thinking your military is the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deadly weapon in world war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Planes fighting was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Blank ferdinand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most deadly weapon in world war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Blank warfare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ONE</dc:title>
  <dcterms:created xsi:type="dcterms:W3CDTF">2021-10-11T22:28:08Z</dcterms:created>
  <dcterms:modified xsi:type="dcterms:W3CDTF">2021-10-11T22:28:08Z</dcterms:modified>
</cp:coreProperties>
</file>