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ALLIED    </w:t>
      </w:r>
      <w:r>
        <w:t xml:space="preserve">   AMERICA    </w:t>
      </w:r>
      <w:r>
        <w:t xml:space="preserve">   AXIS    </w:t>
      </w:r>
      <w:r>
        <w:t xml:space="preserve">   BLETCHLEY    </w:t>
      </w:r>
      <w:r>
        <w:t xml:space="preserve">   BLITZ    </w:t>
      </w:r>
      <w:r>
        <w:t xml:space="preserve">   BOMBE    </w:t>
      </w:r>
      <w:r>
        <w:t xml:space="preserve">   BRITAIN    </w:t>
      </w:r>
      <w:r>
        <w:t xml:space="preserve">   CHAMBERLAIN    </w:t>
      </w:r>
      <w:r>
        <w:t xml:space="preserve">   CHURCHILL    </w:t>
      </w:r>
      <w:r>
        <w:t xml:space="preserve">   CIPHER    </w:t>
      </w:r>
      <w:r>
        <w:t xml:space="preserve">   CODE    </w:t>
      </w:r>
      <w:r>
        <w:t xml:space="preserve">   ENCRYPTION    </w:t>
      </w:r>
      <w:r>
        <w:t xml:space="preserve">   ENIGMA    </w:t>
      </w:r>
      <w:r>
        <w:t xml:space="preserve">   GERMANY    </w:t>
      </w:r>
      <w:r>
        <w:t xml:space="preserve">   HITLER    </w:t>
      </w:r>
      <w:r>
        <w:t xml:space="preserve">   JAPAN    </w:t>
      </w:r>
      <w:r>
        <w:t xml:space="preserve">   MUSSOLINI    </w:t>
      </w:r>
      <w:r>
        <w:t xml:space="preserve">   NAZISM    </w:t>
      </w:r>
      <w:r>
        <w:t xml:space="preserve">   NORMANDY    </w:t>
      </w:r>
      <w:r>
        <w:t xml:space="preserve">   ROOSEVELT    </w:t>
      </w:r>
      <w:r>
        <w:t xml:space="preserve">   SECRETS    </w:t>
      </w:r>
      <w:r>
        <w:t xml:space="preserve">   TURING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2021-10-11T22:29:26Z</dcterms:created>
  <dcterms:modified xsi:type="dcterms:W3CDTF">2021-10-11T22:29:26Z</dcterms:modified>
</cp:coreProperties>
</file>