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ANTI-SEMITISM    </w:t>
      </w:r>
      <w:r>
        <w:t xml:space="preserve">   ARYAN    </w:t>
      </w:r>
      <w:r>
        <w:t xml:space="preserve">   CONCENTRATION CAMP    </w:t>
      </w:r>
      <w:r>
        <w:t xml:space="preserve">   DICTATOR    </w:t>
      </w:r>
      <w:r>
        <w:t xml:space="preserve">   FUHRER    </w:t>
      </w:r>
      <w:r>
        <w:t xml:space="preserve">   GENOCIDE    </w:t>
      </w:r>
      <w:r>
        <w:t xml:space="preserve">   HOLOCAUST    </w:t>
      </w:r>
      <w:r>
        <w:t xml:space="preserve">   INFERIOR    </w:t>
      </w:r>
      <w:r>
        <w:t xml:space="preserve">   NAZI    </w:t>
      </w:r>
      <w:r>
        <w:t xml:space="preserve">   SWASTIKA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TWO</dc:title>
  <dcterms:created xsi:type="dcterms:W3CDTF">2021-10-11T22:27:43Z</dcterms:created>
  <dcterms:modified xsi:type="dcterms:W3CDTF">2021-10-11T22:27:43Z</dcterms:modified>
</cp:coreProperties>
</file>