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WIDE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full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me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online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types of writing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Tim Berners-Lee famous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internet launch?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internet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kill your computer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Google    </w:t>
      </w:r>
      <w:r>
        <w:t xml:space="preserve">   Steve Jobs    </w:t>
      </w:r>
      <w:r>
        <w:t xml:space="preserve">   Virus    </w:t>
      </w:r>
      <w:r>
        <w:t xml:space="preserve">   Internet    </w:t>
      </w:r>
      <w:r>
        <w:t xml:space="preserve">   Keyboard    </w:t>
      </w:r>
      <w:r>
        <w:t xml:space="preserve">   Website    </w:t>
      </w:r>
      <w:r>
        <w:t xml:space="preserve">   Fonts    </w:t>
      </w:r>
      <w:r>
        <w:t xml:space="preserve">   Monitor    </w:t>
      </w:r>
      <w:r>
        <w:t xml:space="preserve">   Mouse    </w:t>
      </w:r>
      <w:r>
        <w:t xml:space="preserve">   Computer    </w:t>
      </w:r>
      <w:r>
        <w:t xml:space="preserve">   World Wide Web    </w:t>
      </w:r>
      <w:r>
        <w:t xml:space="preserve">   http    </w:t>
      </w:r>
      <w:r>
        <w:t xml:space="preserve">   english    </w:t>
      </w:r>
      <w:r>
        <w:t xml:space="preserve">   knighted    </w:t>
      </w:r>
      <w:r>
        <w:t xml:space="preserve">   Olympics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WEB</dc:title>
  <dcterms:created xsi:type="dcterms:W3CDTF">2021-10-11T22:29:09Z</dcterms:created>
  <dcterms:modified xsi:type="dcterms:W3CDTF">2021-10-11T22:29:09Z</dcterms:modified>
</cp:coreProperties>
</file>