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YOUTH DAY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GUIDED    </w:t>
      </w:r>
      <w:r>
        <w:t xml:space="preserve">   TRAVELS    </w:t>
      </w:r>
      <w:r>
        <w:t xml:space="preserve">   EPIC    </w:t>
      </w:r>
      <w:r>
        <w:t xml:space="preserve">   GOD    </w:t>
      </w:r>
      <w:r>
        <w:t xml:space="preserve">   JOURNEY    </w:t>
      </w:r>
      <w:r>
        <w:t xml:space="preserve">   FRANCIS    </w:t>
      </w:r>
      <w:r>
        <w:t xml:space="preserve">   MICHIGAN    </w:t>
      </w:r>
      <w:r>
        <w:t xml:space="preserve">   CHURCH    </w:t>
      </w:r>
      <w:r>
        <w:t xml:space="preserve">   CAMP    </w:t>
      </w:r>
      <w:r>
        <w:t xml:space="preserve">   CATHOLIC    </w:t>
      </w:r>
      <w:r>
        <w:t xml:space="preserve">   COUNTRIES    </w:t>
      </w:r>
      <w:r>
        <w:t xml:space="preserve">   DAY    </w:t>
      </w:r>
      <w:r>
        <w:t xml:space="preserve">   FRIENDS    </w:t>
      </w:r>
      <w:r>
        <w:t xml:space="preserve">   HOLYSPIRIT    </w:t>
      </w:r>
      <w:r>
        <w:t xml:space="preserve">   INSPIRED    </w:t>
      </w:r>
      <w:r>
        <w:t xml:space="preserve">   MASS    </w:t>
      </w:r>
      <w:r>
        <w:t xml:space="preserve">   PILGRIMAGE    </w:t>
      </w:r>
      <w:r>
        <w:t xml:space="preserve">   POLAND    </w:t>
      </w:r>
      <w:r>
        <w:t xml:space="preserve">   POPE    </w:t>
      </w:r>
      <w:r>
        <w:t xml:space="preserve">   PRAYER    </w:t>
      </w:r>
      <w:r>
        <w:t xml:space="preserve">   ROSARY    </w:t>
      </w:r>
      <w:r>
        <w:t xml:space="preserve">   SIGHTS    </w:t>
      </w:r>
      <w:r>
        <w:t xml:space="preserve">   UNITY    </w:t>
      </w:r>
      <w:r>
        <w:t xml:space="preserve">   UNIVERSAL    </w:t>
      </w:r>
      <w:r>
        <w:t xml:space="preserve">   WALK    </w:t>
      </w:r>
      <w:r>
        <w:t xml:space="preserve">   WORLD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YOUTH DAY 2016</dc:title>
  <dcterms:created xsi:type="dcterms:W3CDTF">2021-10-11T22:28:15Z</dcterms:created>
  <dcterms:modified xsi:type="dcterms:W3CDTF">2021-10-11T22:28:15Z</dcterms:modified>
</cp:coreProperties>
</file>