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WORM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ALAN    </w:t>
      </w:r>
      <w:r>
        <w:t xml:space="preserve">   BET    </w:t>
      </w:r>
      <w:r>
        <w:t xml:space="preserve">   BILLY    </w:t>
      </w:r>
      <w:r>
        <w:t xml:space="preserve">   BURP    </w:t>
      </w:r>
      <w:r>
        <w:t xml:space="preserve">   CEREAL    </w:t>
      </w:r>
      <w:r>
        <w:t xml:space="preserve">   DIGGING    </w:t>
      </w:r>
      <w:r>
        <w:t xml:space="preserve">   DR MCGRATH    </w:t>
      </w:r>
      <w:r>
        <w:t xml:space="preserve">   EMILY    </w:t>
      </w:r>
      <w:r>
        <w:t xml:space="preserve">   FARM    </w:t>
      </w:r>
      <w:r>
        <w:t xml:space="preserve">   FIFTEEN    </w:t>
      </w:r>
      <w:r>
        <w:t xml:space="preserve">   FIFTY    </w:t>
      </w:r>
      <w:r>
        <w:t xml:space="preserve">   JOE    </w:t>
      </w:r>
      <w:r>
        <w:t xml:space="preserve">   KETCHUP    </w:t>
      </w:r>
      <w:r>
        <w:t xml:space="preserve">   MR FORRESTER    </w:t>
      </w:r>
      <w:r>
        <w:t xml:space="preserve">   MRS FORRESTER    </w:t>
      </w:r>
      <w:r>
        <w:t xml:space="preserve">   MUD    </w:t>
      </w:r>
      <w:r>
        <w:t xml:space="preserve">   MUSTARD    </w:t>
      </w:r>
      <w:r>
        <w:t xml:space="preserve">   STOMACH    </w:t>
      </w:r>
      <w:r>
        <w:t xml:space="preserve">   TOM    </w:t>
      </w:r>
      <w:r>
        <w:t xml:space="preserve">   WORMS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WORM SEARCH</dc:title>
  <dcterms:created xsi:type="dcterms:W3CDTF">2021-10-11T22:29:44Z</dcterms:created>
  <dcterms:modified xsi:type="dcterms:W3CDTF">2021-10-11T22:29:44Z</dcterms:modified>
</cp:coreProperties>
</file>