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WORSHIPING GOD WITH OUR LIVES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PROPER    </w:t>
      </w:r>
      <w:r>
        <w:t xml:space="preserve">   TIME    </w:t>
      </w:r>
      <w:r>
        <w:t xml:space="preserve">   MAJESTIC    </w:t>
      </w:r>
      <w:r>
        <w:t xml:space="preserve">   EXALTED    </w:t>
      </w:r>
      <w:r>
        <w:t xml:space="preserve">   COMMITMENT    </w:t>
      </w:r>
      <w:r>
        <w:t xml:space="preserve">   SERVE    </w:t>
      </w:r>
      <w:r>
        <w:t xml:space="preserve">   OBEY    </w:t>
      </w:r>
      <w:r>
        <w:t xml:space="preserve">   REFUGE    </w:t>
      </w:r>
      <w:r>
        <w:t xml:space="preserve">   PRAISE    </w:t>
      </w:r>
      <w:r>
        <w:t xml:space="preserve">   SEEK    </w:t>
      </w:r>
      <w:r>
        <w:t xml:space="preserve">   WISDOM    </w:t>
      </w:r>
      <w:r>
        <w:t xml:space="preserve">   LOVE    </w:t>
      </w:r>
      <w:r>
        <w:t xml:space="preserve">   POWER    </w:t>
      </w:r>
      <w:r>
        <w:t xml:space="preserve">   WHOLEHEARTEDLY    </w:t>
      </w:r>
      <w:r>
        <w:t xml:space="preserve">   HONOR    </w:t>
      </w:r>
      <w:r>
        <w:t xml:space="preserve">   GOD    </w:t>
      </w:r>
      <w:r>
        <w:t xml:space="preserve">   TREASURE    </w:t>
      </w:r>
      <w:r>
        <w:t xml:space="preserve">   MERCY    </w:t>
      </w:r>
      <w:r>
        <w:t xml:space="preserve">   WORSHIP    </w:t>
      </w:r>
      <w:r>
        <w:t xml:space="preserve">   PURPOSE    </w:t>
      </w:r>
      <w:r>
        <w:t xml:space="preserve">   WORTHY    </w:t>
      </w:r>
      <w:r>
        <w:t xml:space="preserve">   GLORY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WORSHIPING GOD WITH OUR LIVES</dc:title>
  <dcterms:created xsi:type="dcterms:W3CDTF">2021-10-11T22:29:44Z</dcterms:created>
  <dcterms:modified xsi:type="dcterms:W3CDTF">2021-10-11T22:29:44Z</dcterms:modified>
</cp:coreProperties>
</file>