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WORSHIPPERS ARISE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BIBLE    </w:t>
      </w:r>
      <w:r>
        <w:t xml:space="preserve">   SILVER    </w:t>
      </w:r>
      <w:r>
        <w:t xml:space="preserve">   GOLD    </w:t>
      </w:r>
      <w:r>
        <w:t xml:space="preserve">   GREEN    </w:t>
      </w:r>
      <w:r>
        <w:t xml:space="preserve">   BLUE    </w:t>
      </w:r>
      <w:r>
        <w:t xml:space="preserve">   PURPLE    </w:t>
      </w:r>
      <w:r>
        <w:t xml:space="preserve">   WHITE    </w:t>
      </w:r>
      <w:r>
        <w:t xml:space="preserve">   RED    </w:t>
      </w:r>
      <w:r>
        <w:t xml:space="preserve">   FANS    </w:t>
      </w:r>
      <w:r>
        <w:t xml:space="preserve">   MANTLES    </w:t>
      </w:r>
      <w:r>
        <w:t xml:space="preserve">   GLORY HOOPS    </w:t>
      </w:r>
      <w:r>
        <w:t xml:space="preserve">   STREAMERS    </w:t>
      </w:r>
      <w:r>
        <w:t xml:space="preserve">   TAMBOURINE    </w:t>
      </w:r>
      <w:r>
        <w:t xml:space="preserve">   FLAGS    </w:t>
      </w:r>
      <w:r>
        <w:t xml:space="preserve">   LOVE    </w:t>
      </w:r>
      <w:r>
        <w:t xml:space="preserve">   PRAYER    </w:t>
      </w:r>
      <w:r>
        <w:t xml:space="preserve">   TEAM    </w:t>
      </w:r>
      <w:r>
        <w:t xml:space="preserve">   PRACTICE    </w:t>
      </w:r>
      <w:r>
        <w:t xml:space="preserve">   HOLY SPIRIT    </w:t>
      </w:r>
      <w:r>
        <w:t xml:space="preserve">   GOD    </w:t>
      </w:r>
      <w:r>
        <w:t xml:space="preserve">   JESUS    </w:t>
      </w:r>
      <w:r>
        <w:t xml:space="preserve">   ARISE    </w:t>
      </w:r>
      <w:r>
        <w:t xml:space="preserve">   WORSHIP    </w:t>
      </w:r>
      <w:r>
        <w:t xml:space="preserve">   PRAISE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WORSHIPPERS ARISE</dc:title>
  <dcterms:created xsi:type="dcterms:W3CDTF">2021-10-11T22:29:31Z</dcterms:created>
  <dcterms:modified xsi:type="dcterms:W3CDTF">2021-10-11T22:29:31Z</dcterms:modified>
</cp:coreProperties>
</file>