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 pastor in worship discerning path of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Slanted desk for reading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for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Elevated place/table for sacrifices and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Basin for holding baptismal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Lobby Area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gathered people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reads bible lesson in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pastor indicating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Worship space meaning upside down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Presence of God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Raised stand for preachers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2021-10-11T22:29:58Z</dcterms:created>
  <dcterms:modified xsi:type="dcterms:W3CDTF">2021-10-11T22:29:58Z</dcterms:modified>
</cp:coreProperties>
</file>