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brief ascription of praise to the three persons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presentation from the Choir to God in the service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song of prayer or praise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liturgy said or sung in reply to the minister, prayer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Musical composition to prepare worshippers for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of God read from the Holy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religious discourse deliver by the minister for purposes of instruction of Christian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introductory prayer invoking God's presence and asking His blessings pastor, service and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blessing pronounced by the officiating officer at the close of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summary of religious belief - Apostle Creed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scriptual admonition presented orally to call attention and purpose for gathering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Invitation to ______ _______ affording participants to publicly accept Jesus as Lord and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formularies for the conduct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act of sharing our abundance for those less fortunate or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formal retirement of the choir at the close of the worship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song of praise to God to prepare worshippers for the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Presentation by congregants of tithes and 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formula of praise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orderly process at the beginning of worship of choirs and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 Commandment the foundation of Christian morality given to Moses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hymn, chants responses and prayers engaged in before or after the receiving of financial gifts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2021-10-11T22:30:22Z</dcterms:created>
  <dcterms:modified xsi:type="dcterms:W3CDTF">2021-10-11T22:30:22Z</dcterms:modified>
</cp:coreProperties>
</file>