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SPIRIT    </w:t>
      </w:r>
      <w:r>
        <w:t xml:space="preserve">   RELATIONSHIP    </w:t>
      </w:r>
      <w:r>
        <w:t xml:space="preserve">   WORSHIPER    </w:t>
      </w:r>
      <w:r>
        <w:t xml:space="preserve">   COMPASSION    </w:t>
      </w:r>
      <w:r>
        <w:t xml:space="preserve">   GRACE    </w:t>
      </w:r>
      <w:r>
        <w:t xml:space="preserve">   THANKS    </w:t>
      </w:r>
      <w:r>
        <w:t xml:space="preserve">   RIGHTEOUS    </w:t>
      </w:r>
      <w:r>
        <w:t xml:space="preserve">   LORD    </w:t>
      </w:r>
      <w:r>
        <w:t xml:space="preserve">   FATHER GOD    </w:t>
      </w:r>
      <w:r>
        <w:t xml:space="preserve">   FAITH    </w:t>
      </w:r>
      <w:r>
        <w:t xml:space="preserve">   BLESS    </w:t>
      </w:r>
      <w:r>
        <w:t xml:space="preserve">   MAGNIFY    </w:t>
      </w:r>
      <w:r>
        <w:t xml:space="preserve">   ADORE    </w:t>
      </w:r>
      <w:r>
        <w:t xml:space="preserve">   TABERNACLE    </w:t>
      </w:r>
      <w:r>
        <w:t xml:space="preserve">   PRAYER    </w:t>
      </w:r>
      <w:r>
        <w:t xml:space="preserve">   OFFERING    </w:t>
      </w:r>
      <w:r>
        <w:t xml:space="preserve">   LOVE    </w:t>
      </w:r>
      <w:r>
        <w:t xml:space="preserve">   REVERENCE    </w:t>
      </w:r>
      <w:r>
        <w:t xml:space="preserve">   SERVICE    </w:t>
      </w:r>
      <w:r>
        <w:t xml:space="preserve">   EXALT    </w:t>
      </w:r>
      <w:r>
        <w:t xml:space="preserve">   GLORIFY    </w:t>
      </w:r>
      <w:r>
        <w:t xml:space="preserve">   SING    </w:t>
      </w:r>
      <w:r>
        <w:t xml:space="preserve">   DANCE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2021-10-11T22:29:01Z</dcterms:created>
  <dcterms:modified xsi:type="dcterms:W3CDTF">2021-10-11T22:29:01Z</dcterms:modified>
</cp:coreProperties>
</file>