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FAITHFULNESS    </w:t>
      </w:r>
      <w:r>
        <w:t xml:space="preserve">   FOREVER    </w:t>
      </w:r>
      <w:r>
        <w:t xml:space="preserve">   GLADNESS    </w:t>
      </w:r>
      <w:r>
        <w:t xml:space="preserve">   GOOD     </w:t>
      </w:r>
      <w:r>
        <w:t xml:space="preserve">   JOYFUL    </w:t>
      </w:r>
      <w:r>
        <w:t xml:space="preserve">   LORD    </w:t>
      </w:r>
      <w:r>
        <w:t xml:space="preserve">   LOVE    </w:t>
      </w:r>
      <w:r>
        <w:t xml:space="preserve">   PRAISE    </w:t>
      </w:r>
      <w:r>
        <w:t xml:space="preserve">   SHOUT    </w:t>
      </w:r>
      <w:r>
        <w:t xml:space="preserve">   SONG    </w:t>
      </w:r>
      <w:r>
        <w:t xml:space="preserve">   THANKSGIVING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2021-10-11T22:28:35Z</dcterms:created>
  <dcterms:modified xsi:type="dcterms:W3CDTF">2021-10-11T22:28:35Z</dcterms:modified>
</cp:coreProperties>
</file>