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SAVED    </w:t>
      </w:r>
      <w:r>
        <w:t xml:space="preserve">   HONOUR    </w:t>
      </w:r>
      <w:r>
        <w:t xml:space="preserve">   LIFT    </w:t>
      </w:r>
      <w:r>
        <w:t xml:space="preserve">   BOW    </w:t>
      </w:r>
      <w:r>
        <w:t xml:space="preserve">   KNEEL    </w:t>
      </w:r>
      <w:r>
        <w:t xml:space="preserve">   REVERANCE    </w:t>
      </w:r>
      <w:r>
        <w:t xml:space="preserve">   EXALT    </w:t>
      </w:r>
      <w:r>
        <w:t xml:space="preserve">   KISS    </w:t>
      </w:r>
      <w:r>
        <w:t xml:space="preserve">   ADORE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CHALLENGE</dc:title>
  <dcterms:created xsi:type="dcterms:W3CDTF">2021-10-11T22:29:56Z</dcterms:created>
  <dcterms:modified xsi:type="dcterms:W3CDTF">2021-10-11T22:29:56Z</dcterms:modified>
</cp:coreProperties>
</file>