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 FULLY</w:t>
      </w:r>
    </w:p>
    <w:p>
      <w:pPr>
        <w:pStyle w:val="Questions"/>
      </w:pPr>
      <w:r>
        <w:t xml:space="preserve">1. WRHIPSO FLUYL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JSSEU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RAERYP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DENCA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SGIN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BYEO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ETSILN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VSIROA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IRSAEP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OEREJIC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EXEPSSR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PICTSRREU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UCRHCH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BCETEAREL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OJY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CPEALUEF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EGIV TSNKAH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LGYRO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OONRH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VASOIR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FULLY</dc:title>
  <dcterms:created xsi:type="dcterms:W3CDTF">2021-10-11T22:30:01Z</dcterms:created>
  <dcterms:modified xsi:type="dcterms:W3CDTF">2021-10-11T22:30:01Z</dcterms:modified>
</cp:coreProperties>
</file>