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DEACONESS    </w:t>
      </w:r>
      <w:r>
        <w:t xml:space="preserve">   FAMILIES    </w:t>
      </w:r>
      <w:r>
        <w:t xml:space="preserve">   ALTAR    </w:t>
      </w:r>
      <w:r>
        <w:t xml:space="preserve">   WORSHIPPERS    </w:t>
      </w:r>
      <w:r>
        <w:t xml:space="preserve">   VISITORS    </w:t>
      </w:r>
      <w:r>
        <w:t xml:space="preserve">   PROPHETESS    </w:t>
      </w:r>
      <w:r>
        <w:t xml:space="preserve">   PROPHET    </w:t>
      </w:r>
      <w:r>
        <w:t xml:space="preserve">   MUSICIANS    </w:t>
      </w:r>
      <w:r>
        <w:t xml:space="preserve">   FLAGERS    </w:t>
      </w:r>
      <w:r>
        <w:t xml:space="preserve">   CHOIR    </w:t>
      </w:r>
      <w:r>
        <w:t xml:space="preserve">   DANCERS    </w:t>
      </w:r>
      <w:r>
        <w:t xml:space="preserve">   PRAISE    </w:t>
      </w:r>
      <w:r>
        <w:t xml:space="preserve">   MINISTER    </w:t>
      </w:r>
      <w:r>
        <w:t xml:space="preserve">   DEACON    </w:t>
      </w:r>
      <w:r>
        <w:t xml:space="preserve">   ELDER    </w:t>
      </w:r>
      <w:r>
        <w:t xml:space="preserve">   OVERSEER    </w:t>
      </w:r>
      <w:r>
        <w:t xml:space="preserve">   PASTOR    </w:t>
      </w:r>
      <w:r>
        <w:t xml:space="preserve">   CHURCH    </w:t>
      </w:r>
      <w:r>
        <w:t xml:space="preserve">   CONSECRATION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 SERVICE</dc:title>
  <dcterms:created xsi:type="dcterms:W3CDTF">2021-10-11T22:29:14Z</dcterms:created>
  <dcterms:modified xsi:type="dcterms:W3CDTF">2021-10-11T22:29:14Z</dcterms:modified>
</cp:coreProperties>
</file>