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VENERATION    </w:t>
      </w:r>
      <w:r>
        <w:t xml:space="preserve">   REVERENCE    </w:t>
      </w:r>
      <w:r>
        <w:t xml:space="preserve">   PRAYER    </w:t>
      </w:r>
      <w:r>
        <w:t xml:space="preserve">   JESUS    </w:t>
      </w:r>
      <w:r>
        <w:t xml:space="preserve">   MEDITATION    </w:t>
      </w:r>
      <w:r>
        <w:t xml:space="preserve">   GOD    </w:t>
      </w:r>
      <w:r>
        <w:t xml:space="preserve">   EXALTATION    </w:t>
      </w:r>
      <w:r>
        <w:t xml:space="preserve">   DEITY    </w:t>
      </w:r>
      <w:r>
        <w:t xml:space="preserve">   THANKSGIVING    </w:t>
      </w:r>
      <w:r>
        <w:t xml:space="preserve">   SPIRIT    </w:t>
      </w:r>
      <w:r>
        <w:t xml:space="preserve">   RITUAL    </w:t>
      </w:r>
      <w:r>
        <w:t xml:space="preserve">   GLORIFICATION    </w:t>
      </w:r>
      <w:r>
        <w:t xml:space="preserve">   EXPRESSION    </w:t>
      </w:r>
      <w:r>
        <w:t xml:space="preserve">   COMMUNION    </w:t>
      </w:r>
      <w:r>
        <w:t xml:space="preserve">   ADORATION    </w:t>
      </w:r>
      <w:r>
        <w:t xml:space="preserve">   DEVOTION    </w:t>
      </w:r>
      <w:r>
        <w:t xml:space="preserve">   RELIGIOUS    </w:t>
      </w:r>
      <w:r>
        <w:t xml:space="preserve">   RESPECT    </w:t>
      </w:r>
      <w:r>
        <w:t xml:space="preserve">   MUSIC    </w:t>
      </w:r>
      <w:r>
        <w:t xml:space="preserve">   PRAISE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</dc:title>
  <dcterms:created xsi:type="dcterms:W3CDTF">2021-10-11T22:29:29Z</dcterms:created>
  <dcterms:modified xsi:type="dcterms:W3CDTF">2021-10-11T22:29:29Z</dcterms:modified>
</cp:coreProperties>
</file>