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WORST YEARS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WORST YEARS    </w:t>
      </w:r>
      <w:r>
        <w:t xml:space="preserve">   KHATCHADORIAN    </w:t>
      </w:r>
      <w:r>
        <w:t xml:space="preserve">   DETENTION    </w:t>
      </w:r>
      <w:r>
        <w:t xml:space="preserve">   MIDDLE SCHOOL    </w:t>
      </w:r>
      <w:r>
        <w:t xml:space="preserve">   GEORGIA    </w:t>
      </w:r>
      <w:r>
        <w:t xml:space="preserve">   BEAR    </w:t>
      </w:r>
      <w:r>
        <w:t xml:space="preserve">   JULES    </w:t>
      </w:r>
      <w:r>
        <w:t xml:space="preserve">   JEANNE    </w:t>
      </w:r>
      <w:r>
        <w:t xml:space="preserve">   RAFE    </w:t>
      </w:r>
      <w:r>
        <w:t xml:space="preserve">   LEO    </w:t>
      </w:r>
      <w:r>
        <w:t xml:space="preserve">   MILLER    </w:t>
      </w:r>
      <w:r>
        <w:t xml:space="preserve">   HILLS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WORST YEARS</dc:title>
  <dcterms:created xsi:type="dcterms:W3CDTF">2021-10-11T22:28:42Z</dcterms:created>
  <dcterms:modified xsi:type="dcterms:W3CDTF">2021-10-11T22:28:42Z</dcterms:modified>
</cp:coreProperties>
</file>