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WOTD Challenge: Fall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rousing speech, especially a stirring political address. Named for a type of remarkable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foreshadows a future event; omen;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words. A (person’s) weak point. Figurative expression—unless you’re a certain Greek warrior.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up or renounce (authority, duties, an office, etc.), especially in a voluntary, public, or formal manner. Often said of a “throne”.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or having lost life, sharpness, or flavor; insipid; flat. Dull or tedious.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Exhibiting great diversity of elements or colors. Often used with the word “crew”.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Strict observance of promises, duties, etc. Faithfulness. Accuracy or exactness.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or property of holding together firmly. Persistence.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formal-looking word that means ‘light, bantering talk or writing’.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Friendly; agreeable. Fond of feasting, drinking, and merry company; jovial.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point. The tip, point, or vertex; summit. Climax; peak; acme.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Changeable; volatile; fickle; flighty; erratic.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fact of rising again or returning; revival.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everywhere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London: worthless, unwanted material that is rejected or thrown out. More of debris; litter;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Imperative word meaning “begone!” (You might hear it in a Shakespeare play.)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Trite, naive, or simplistic ideas or writings; named for a brand of bland cereal.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wonder or marvel. An effect or extraordinary event in the physical world that surpasses all known human or natural powers and is ascribed to a supernatural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Frivolously disrespectful, shallow, or lacking in seriousness; characterized by levity.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Overflowing with fervor, enthusiasm, or excitement; high-spirited. From a word that means “boiling”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become associated, intermixed, in company with others, as at a social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informal, British word sounds like a field of study but it means ‘the art or practice of bluffing or deception’.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Cheerful readiness, promptness, or willingness.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WOTD Challenge: Fall 2020</dc:title>
  <dcterms:created xsi:type="dcterms:W3CDTF">2021-10-11T22:30:46Z</dcterms:created>
  <dcterms:modified xsi:type="dcterms:W3CDTF">2021-10-11T22:30:46Z</dcterms:modified>
</cp:coreProperties>
</file>