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WOTD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stick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 into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noisy or lacking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time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strong liking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benefit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lavish,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jolly,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quality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dull, tedious,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final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witty or joling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wide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awkward or confusing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leave 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lowest point</w:t>
            </w:r>
          </w:p>
        </w:tc>
      </w:tr>
    </w:tbl>
    <w:p>
      <w:pPr>
        <w:pStyle w:val="WordBankMedium"/>
      </w:pPr>
      <w:r>
        <w:t xml:space="preserve">   zenith    </w:t>
      </w:r>
      <w:r>
        <w:t xml:space="preserve">   yore    </w:t>
      </w:r>
      <w:r>
        <w:t xml:space="preserve">   waggish    </w:t>
      </w:r>
      <w:r>
        <w:t xml:space="preserve">   vacate    </w:t>
      </w:r>
      <w:r>
        <w:t xml:space="preserve">   ultimatum    </w:t>
      </w:r>
      <w:r>
        <w:t xml:space="preserve">   travesty    </w:t>
      </w:r>
      <w:r>
        <w:t xml:space="preserve">   synopsis    </w:t>
      </w:r>
      <w:r>
        <w:t xml:space="preserve">   liberate    </w:t>
      </w:r>
      <w:r>
        <w:t xml:space="preserve">   nadir    </w:t>
      </w:r>
      <w:r>
        <w:t xml:space="preserve">   monotonous    </w:t>
      </w:r>
      <w:r>
        <w:t xml:space="preserve">   opulent    </w:t>
      </w:r>
      <w:r>
        <w:t xml:space="preserve">   penchant    </w:t>
      </w:r>
      <w:r>
        <w:t xml:space="preserve">   adhere    </w:t>
      </w:r>
      <w:r>
        <w:t xml:space="preserve">   rambunctious    </w:t>
      </w:r>
      <w:r>
        <w:t xml:space="preserve">   defer    </w:t>
      </w:r>
      <w:r>
        <w:t xml:space="preserve">   endear    </w:t>
      </w:r>
      <w:r>
        <w:t xml:space="preserve">   hasten    </w:t>
      </w:r>
      <w:r>
        <w:t xml:space="preserve">   inaudible    </w:t>
      </w:r>
      <w:r>
        <w:t xml:space="preserve">   gamut    </w:t>
      </w:r>
      <w:r>
        <w:t xml:space="preserve">   jovial    </w:t>
      </w:r>
      <w:r>
        <w:t xml:space="preserve">   behoove    </w:t>
      </w:r>
      <w:r>
        <w:t xml:space="preserve">   quagmire    </w:t>
      </w:r>
      <w:r>
        <w:t xml:space="preserve">   kudos    </w:t>
      </w:r>
      <w:r>
        <w:t xml:space="preserve">   characteristic    </w:t>
      </w:r>
      <w:r>
        <w:t xml:space="preserve">   foretell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WOTD Review</dc:title>
  <dcterms:created xsi:type="dcterms:W3CDTF">2021-10-11T22:30:24Z</dcterms:created>
  <dcterms:modified xsi:type="dcterms:W3CDTF">2021-10-11T22:30:24Z</dcterms:modified>
</cp:coreProperties>
</file>