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WOTW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shelter from danger or hardship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state of misfortune of affliction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chronologically misplaced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partiality preventing objective consideration of an issue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become less in amount or intensity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characterized by an appreciation of beauty or good taste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full of rough and exuberant animal spirits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unrestrained by convention or propriety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state or condition markedly different from the norm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give up, such as power, as of monarchs and emperors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characterized by friendship and good will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choose not to consume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showing or motivated by sympathy and understanding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marked by rude or peremptory shortness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lacking sufficient water or rainfall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WOTW 3</dc:title>
  <dcterms:created xsi:type="dcterms:W3CDTF">2021-10-11T22:30:02Z</dcterms:created>
  <dcterms:modified xsi:type="dcterms:W3CDTF">2021-10-11T22:30:02Z</dcterms:modified>
</cp:coreProperties>
</file>