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WOTW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Brusque    </w:t>
      </w:r>
      <w:r>
        <w:t xml:space="preserve">   Brazen    </w:t>
      </w:r>
      <w:r>
        <w:t xml:space="preserve">   Boisterous    </w:t>
      </w:r>
      <w:r>
        <w:t xml:space="preserve">   Bias    </w:t>
      </w:r>
      <w:r>
        <w:t xml:space="preserve">   Benevolent    </w:t>
      </w:r>
      <w:r>
        <w:t xml:space="preserve">   Asylum    </w:t>
      </w:r>
      <w:r>
        <w:t xml:space="preserve">   Arid    </w:t>
      </w:r>
      <w:r>
        <w:t xml:space="preserve">   Anachronistic    </w:t>
      </w:r>
      <w:r>
        <w:t xml:space="preserve">   Amicable    </w:t>
      </w:r>
      <w:r>
        <w:t xml:space="preserve">   Aesthetic    </w:t>
      </w:r>
      <w:r>
        <w:t xml:space="preserve">   Adversity    </w:t>
      </w:r>
      <w:r>
        <w:t xml:space="preserve">   Abstain    </w:t>
      </w:r>
      <w:r>
        <w:t xml:space="preserve">   Aberration    </w:t>
      </w:r>
      <w:r>
        <w:t xml:space="preserve">   Abdicate    </w:t>
      </w:r>
      <w:r>
        <w:t xml:space="preserve">   Abate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WOTW 3</dc:title>
  <dcterms:created xsi:type="dcterms:W3CDTF">2021-10-11T22:30:04Z</dcterms:created>
  <dcterms:modified xsi:type="dcterms:W3CDTF">2021-10-11T22:30:04Z</dcterms:modified>
</cp:coreProperties>
</file>