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WOTW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accommodation in which both sides make concessions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can perceive things not present to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imposing for depending on or containing an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seeks support by appealing to popular passions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 awareness and sympathy for another's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affording easy familiarity and sociability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harmful to 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surrender under agreed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in the amount that can be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characterisitics of those who treat others with arrogance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together on a common enterprise of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follows established standards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coming closer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self-interest and shrewdness in dealing with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WOTW #4</dc:title>
  <dcterms:created xsi:type="dcterms:W3CDTF">2021-10-11T22:30:11Z</dcterms:created>
  <dcterms:modified xsi:type="dcterms:W3CDTF">2021-10-11T22:30:11Z</dcterms:modified>
</cp:coreProperties>
</file>