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TIME TO TURN PATIENTS TO PREVENT PRESSURE ULCERS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IN BED FOR A BRADEN SCORE LESS THAN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UNIT AT KAISER PERMANENTE- SOUTH BAY!!!!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CATEGORY OF PRESSURE ULCER THAT INVOLVES PARTIAL THICKNESS LOSS OF DERMIS PRESENTING AS A SHALLOW OPEN ULCER WITH A RED PINK WOUND BED WITHOUT SLOUGH. MAY ALSO PRESENT AS AN INTACT OR OPEN/RUPTURED SERUM FILLED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DESTRUCTION OF TISSUE OR ULCERATION EXTENDING UNDER THE SKIN EDGES SO THAT THE PRESSURE ULCER IS LARGER AT ITS BASE THAN AT THE SKIN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PLACE OUTSIDE OF A DOOR TO KNOW A PATIENT HAS A BRADEN SCORE OF 18 OR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HAPIS ACQUIRED THIS YEAR ON 3400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PERTAINING TO THE DEATH OF TISSUE IN RESPONSE TO DISEASE OR INJURY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THICK LAYER OF DEAD, DRY TISSUE THAT COVERS A PRESSURE ULCER OR THERMAL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SEROUS WITH HINTS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CATEGORY OF PRESSURE ULCER THAT INVOLVES FULL-THICKNESS TISSUE LOSS WITH EXPOSED BONE, TENDON, OR MUSCLE - SLOUGH OR ESCHAR MAY BE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TORN OR JAGGED WOUND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INSPECTION COMPLETED AT BEDSIDE WITH BRADEN SCORE LESS THAN 18- TO BE DONE UPON ADMISSION, DAILY, UPON TRANSFERS TO/FROM SNF, OR OTHER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OF SHEARING, FRICTION OR TRAUMA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USE TO PREVENT SKIN BREAKDOWN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</dc:title>
  <dcterms:created xsi:type="dcterms:W3CDTF">2021-10-12T20:37:27Z</dcterms:created>
  <dcterms:modified xsi:type="dcterms:W3CDTF">2021-10-12T20:37:27Z</dcterms:modified>
</cp:coreProperties>
</file>