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ASSESSMENT    </w:t>
      </w:r>
      <w:r>
        <w:t xml:space="preserve">   BAZA    </w:t>
      </w:r>
      <w:r>
        <w:t xml:space="preserve">   BLANCHABLE    </w:t>
      </w:r>
      <w:r>
        <w:t xml:space="preserve">   BRADEN SCORE    </w:t>
      </w:r>
      <w:r>
        <w:t xml:space="preserve">   FLOAT    </w:t>
      </w:r>
      <w:r>
        <w:t xml:space="preserve">   HEELS    </w:t>
      </w:r>
      <w:r>
        <w:t xml:space="preserve">   MEPLIEX    </w:t>
      </w:r>
      <w:r>
        <w:t xml:space="preserve">   SACRUM    </w:t>
      </w:r>
      <w:r>
        <w:t xml:space="preserve">   SKIN TEAR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CROSSWORD PUZZLE</dc:title>
  <dcterms:created xsi:type="dcterms:W3CDTF">2021-10-11T22:30:05Z</dcterms:created>
  <dcterms:modified xsi:type="dcterms:W3CDTF">2021-10-11T22:30:05Z</dcterms:modified>
</cp:coreProperties>
</file>