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WOW #10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eminent or famous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set someone free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tendency to expect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reduce something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widespread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market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shine lighton somebody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spoken or written opinions that point out one or more faults of somebody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shining ; emitting or reflecting light; brilliant;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tendency to expect the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360 view, picture with a wide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to new ideas for progress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#10 Crossword Puzzle</dc:title>
  <dcterms:created xsi:type="dcterms:W3CDTF">2021-10-11T22:29:12Z</dcterms:created>
  <dcterms:modified xsi:type="dcterms:W3CDTF">2021-10-11T22:29:12Z</dcterms:modified>
</cp:coreProperties>
</file>