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W.O.W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death or end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sneering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right conditions to make plants grow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waterwheel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acceptable according to official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fertile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 or kind, but in a way that is not believable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smiling or laughing in a way that shows you are looking down on someone or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scythes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tools for cutting grass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smarmy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wheel turned by water that was used in the past to power machines in mills and factories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regulation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the hard skeletons of tiny sea creatures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sponges and sea fans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plants that have no roots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algae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creatures that live on rocks and surfaces under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W.O.W</dc:title>
  <dcterms:created xsi:type="dcterms:W3CDTF">2021-10-11T21:23:40Z</dcterms:created>
  <dcterms:modified xsi:type="dcterms:W3CDTF">2021-10-11T21:23:40Z</dcterms:modified>
</cp:coreProperties>
</file>