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WOW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remote rural part a country of a country, especially of Australia or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single block or piece of stone of considerable size, especially when used in architecture or sculpture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of water on the northeast coast of Australia; flows into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mountain range extending along the East coast of Australia: vast watershed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coral reef in the world on the northeast coast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huge, reddish ock in the flatlands of central Australia; a monolith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desert located in the southwestern part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 of salt water lying between the countries of Asia and Australia on the west and North and South America on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of salt water between the southern tips of Africa and the west coast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ridge of rock in the sea formed by the growth and deposit of coral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14</dc:title>
  <dcterms:created xsi:type="dcterms:W3CDTF">2021-10-11T22:30:04Z</dcterms:created>
  <dcterms:modified xsi:type="dcterms:W3CDTF">2021-10-11T22:30:04Z</dcterms:modified>
</cp:coreProperties>
</file>