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be looked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operated by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written works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erase or wipe out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 studies of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loss of water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literal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look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back on or 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read and write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18</dc:title>
  <dcterms:created xsi:type="dcterms:W3CDTF">2021-10-11T22:30:42Z</dcterms:created>
  <dcterms:modified xsi:type="dcterms:W3CDTF">2021-10-11T22:30:42Z</dcterms:modified>
</cp:coreProperties>
</file>