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establish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wander aimlessly ; 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Misleading talk ;nonsense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stubborn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Absurd or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speechless with amazement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entire set of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grumble or complain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Exhaustion due to hard work or fatigue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3</dc:title>
  <dcterms:created xsi:type="dcterms:W3CDTF">2021-10-11T22:30:16Z</dcterms:created>
  <dcterms:modified xsi:type="dcterms:W3CDTF">2021-10-11T22:30:16Z</dcterms:modified>
</cp:coreProperties>
</file>