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magnifying instrument used to see 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of carrying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interested in studying the relationship between land and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 or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of a marsh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 together to form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commerce and navigation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frequently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exist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meet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away or 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or transport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3</dc:title>
  <dcterms:created xsi:type="dcterms:W3CDTF">2021-10-11T22:30:20Z</dcterms:created>
  <dcterms:modified xsi:type="dcterms:W3CDTF">2021-10-11T22:30:20Z</dcterms:modified>
</cp:coreProperties>
</file>