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consecrated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their superior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which indicates a special gift or feature of a religious community?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Chastity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men and women who are known as the Order of Preachers?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priest or a brother who belongs to the Society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The Franciscans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John Bosco was a member of what religious order?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Dominicans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Francis of Assisi began what group of religious order?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St. Clare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friend of St. Francis of Assisi who began a religious order for women?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three vows that men and women take on entering consecrated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Poverty, Chastity, 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three vows is something to which all Christians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Salesians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vows to consecrated life means that you will own no money or property?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important thing that men and women religious do together?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Vow of 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whom must a man or woman in consecrated life be obedient?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Religious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WOW!</dc:title>
  <dcterms:created xsi:type="dcterms:W3CDTF">2021-10-11T22:29:40Z</dcterms:created>
  <dcterms:modified xsi:type="dcterms:W3CDTF">2021-10-11T22:29:40Z</dcterms:modified>
</cp:coreProperties>
</file>