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W.O.W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Meaning of graph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Meaning of fac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 of cycl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 of morph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 of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of tact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of mem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of 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 of rupt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of geo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W.O.W</dc:title>
  <dcterms:created xsi:type="dcterms:W3CDTF">2021-10-11T21:22:09Z</dcterms:created>
  <dcterms:modified xsi:type="dcterms:W3CDTF">2021-10-11T21:22:09Z</dcterms:modified>
</cp:coreProperties>
</file>