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W.O.W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act do    </w:t>
      </w:r>
      <w:r>
        <w:t xml:space="preserve">   Ast star    </w:t>
      </w:r>
      <w:r>
        <w:t xml:space="preserve">   Cycl circle    </w:t>
      </w:r>
      <w:r>
        <w:t xml:space="preserve">   fac make    </w:t>
      </w:r>
      <w:r>
        <w:t xml:space="preserve">   geo earth    </w:t>
      </w:r>
      <w:r>
        <w:t xml:space="preserve">   Graph write    </w:t>
      </w:r>
      <w:r>
        <w:t xml:space="preserve">   mem recall    </w:t>
      </w:r>
      <w:r>
        <w:t xml:space="preserve">   morph shape    </w:t>
      </w:r>
      <w:r>
        <w:t xml:space="preserve">   rupt break    </w:t>
      </w:r>
      <w:r>
        <w:t xml:space="preserve">   Tact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</dc:title>
  <dcterms:created xsi:type="dcterms:W3CDTF">2021-10-11T21:22:32Z</dcterms:created>
  <dcterms:modified xsi:type="dcterms:W3CDTF">2021-10-11T21:22:32Z</dcterms:modified>
</cp:coreProperties>
</file>