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W.O.W.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react    </w:t>
      </w:r>
      <w:r>
        <w:t xml:space="preserve">   bicycle    </w:t>
      </w:r>
      <w:r>
        <w:t xml:space="preserve">   memorize    </w:t>
      </w:r>
      <w:r>
        <w:t xml:space="preserve">   contact    </w:t>
      </w:r>
      <w:r>
        <w:t xml:space="preserve">   astronaut    </w:t>
      </w:r>
      <w:r>
        <w:t xml:space="preserve">   artifact    </w:t>
      </w:r>
      <w:r>
        <w:t xml:space="preserve">   geology    </w:t>
      </w:r>
      <w:r>
        <w:t xml:space="preserve">   interupt    </w:t>
      </w: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W.O.W.</dc:title>
  <dcterms:created xsi:type="dcterms:W3CDTF">2021-10-11T21:22:39Z</dcterms:created>
  <dcterms:modified xsi:type="dcterms:W3CDTF">2021-10-11T21:22:39Z</dcterms:modified>
</cp:coreProperties>
</file>