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Tact    </w:t>
      </w:r>
      <w:r>
        <w:t xml:space="preserve">   Mem    </w:t>
      </w:r>
      <w:r>
        <w:t xml:space="preserve">   Graph    </w:t>
      </w:r>
      <w:r>
        <w:t xml:space="preserve">   Cylc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</dc:title>
  <dcterms:created xsi:type="dcterms:W3CDTF">2021-10-11T22:29:38Z</dcterms:created>
  <dcterms:modified xsi:type="dcterms:W3CDTF">2021-10-11T22:29:38Z</dcterms:modified>
</cp:coreProperties>
</file>