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the has the root for the meaning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root for the meaning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the root of the meaning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the root of the meaning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the root of the meaning 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root for the meaning 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root for the meaning shape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has the root for the maning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the root of the meaning 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has the root for the meaning wright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</dc:title>
  <dcterms:created xsi:type="dcterms:W3CDTF">2021-10-11T22:29:42Z</dcterms:created>
  <dcterms:modified xsi:type="dcterms:W3CDTF">2021-10-11T22:29:42Z</dcterms:modified>
</cp:coreProperties>
</file>