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Classic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dungeon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released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Classic</dc:title>
  <dcterms:created xsi:type="dcterms:W3CDTF">2021-10-11T22:30:17Z</dcterms:created>
  <dcterms:modified xsi:type="dcterms:W3CDTF">2021-10-11T22:30:17Z</dcterms:modified>
</cp:coreProperties>
</file>