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WOW TTT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from known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throw in between among  or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Choice of words especially correctness or clearness.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of various sustained exercises as jogging rowing swimming or cycling.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such as magnesia that calms stomach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for regulating temperature so that it does not over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who studies the skin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motion of air and other gaseous fluids these forces acting on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joint or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conforms or follows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about or bring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is the same in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word that is opposite in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TTT #1</dc:title>
  <dcterms:created xsi:type="dcterms:W3CDTF">2021-10-11T22:29:40Z</dcterms:created>
  <dcterms:modified xsi:type="dcterms:W3CDTF">2021-10-11T22:29:40Z</dcterms:modified>
</cp:coreProperties>
</file>