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divided between different countries depending on what they make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becoming an expert at making a particular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where both parties expect to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sold to other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ways of limiting trade such as tariffs, quotas and embargos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 stop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state the exact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purchased from other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Week 2</dc:title>
  <dcterms:created xsi:type="dcterms:W3CDTF">2021-10-11T22:30:11Z</dcterms:created>
  <dcterms:modified xsi:type="dcterms:W3CDTF">2021-10-11T22:30:11Z</dcterms:modified>
</cp:coreProperties>
</file>