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 Wednesday!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Absolutely    </w:t>
      </w:r>
      <w:r>
        <w:t xml:space="preserve">   Amazing    </w:t>
      </w:r>
      <w:r>
        <w:t xml:space="preserve">   Certainly    </w:t>
      </w:r>
      <w:r>
        <w:t xml:space="preserve">   Congratulations    </w:t>
      </w:r>
      <w:r>
        <w:t xml:space="preserve">   Easy    </w:t>
      </w:r>
      <w:r>
        <w:t xml:space="preserve">   Exciting    </w:t>
      </w:r>
      <w:r>
        <w:t xml:space="preserve">   Fabulous    </w:t>
      </w:r>
      <w:r>
        <w:t xml:space="preserve">   Fantastic    </w:t>
      </w:r>
      <w:r>
        <w:t xml:space="preserve">   Great    </w:t>
      </w:r>
      <w:r>
        <w:t xml:space="preserve">   Groovy    </w:t>
      </w:r>
      <w:r>
        <w:t xml:space="preserve">   Lovely    </w:t>
      </w:r>
      <w:r>
        <w:t xml:space="preserve">   Marvelous    </w:t>
      </w:r>
      <w:r>
        <w:t xml:space="preserve">   Perfect    </w:t>
      </w:r>
      <w:r>
        <w:t xml:space="preserve">   Sensational    </w:t>
      </w:r>
      <w:r>
        <w:t xml:space="preserve">   Spectacular    </w:t>
      </w:r>
      <w:r>
        <w:t xml:space="preserve">   Stupendous    </w:t>
      </w:r>
      <w:r>
        <w:t xml:space="preserve">   Super    </w:t>
      </w:r>
      <w:r>
        <w:t xml:space="preserve">   Terrific    </w:t>
      </w:r>
      <w:r>
        <w:t xml:space="preserve">   Tremendous    </w:t>
      </w:r>
      <w:r>
        <w:t xml:space="preserve">   Wonderful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 Wednesday!</dc:title>
  <dcterms:created xsi:type="dcterms:W3CDTF">2021-10-11T22:30:04Z</dcterms:created>
  <dcterms:modified xsi:type="dcterms:W3CDTF">2021-10-11T22:30:04Z</dcterms:modified>
</cp:coreProperties>
</file>