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ear-splitting    </w:t>
      </w:r>
      <w:r>
        <w:t xml:space="preserve">   juddering    </w:t>
      </w:r>
      <w:r>
        <w:t xml:space="preserve">   velvet    </w:t>
      </w:r>
      <w:r>
        <w:t xml:space="preserve">   revolutionary    </w:t>
      </w:r>
      <w:r>
        <w:t xml:space="preserve">   trampled    </w:t>
      </w:r>
      <w:r>
        <w:t xml:space="preserve">   reverberated    </w:t>
      </w:r>
      <w:r>
        <w:t xml:space="preserve">   rancid    </w:t>
      </w:r>
      <w:r>
        <w:t xml:space="preserve">   sneer    </w:t>
      </w:r>
      <w:r>
        <w:t xml:space="preserve">   stench    </w:t>
      </w:r>
      <w:r>
        <w:t xml:space="preserve">   plunged    </w:t>
      </w:r>
      <w:r>
        <w:t xml:space="preserve">   colossal    </w:t>
      </w:r>
      <w:r>
        <w:t xml:space="preserve">   plummeted    </w:t>
      </w:r>
      <w:r>
        <w:t xml:space="preserve">   darted    </w:t>
      </w:r>
      <w:r>
        <w:t xml:space="preserve">   soaring    </w:t>
      </w:r>
      <w:r>
        <w:t xml:space="preserve">   snigger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Words </dc:title>
  <dcterms:created xsi:type="dcterms:W3CDTF">2021-10-11T22:30:28Z</dcterms:created>
  <dcterms:modified xsi:type="dcterms:W3CDTF">2021-10-11T22:30:28Z</dcterms:modified>
</cp:coreProperties>
</file>