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letting go of or giving upon something one holds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restrain oneself from doing or enjoying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advancing in a gradual way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 something reluctantly, but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known and celebrated by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focused on one small thing that the whole picture can't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openly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completely different line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bad tempered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fond of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producing any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or excite, typically into taking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selfless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social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of a trajectory;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 cause or give rise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subtle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tense bitterness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arrogantly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remove blame or guilt for a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publicly ridicule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2021-10-11T22:30:33Z</dcterms:created>
  <dcterms:modified xsi:type="dcterms:W3CDTF">2021-10-11T22:30:33Z</dcterms:modified>
</cp:coreProperties>
</file>