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W.O.W (Words Of The Week) ;-)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 (Words Of The Week) ;-)</dc:title>
  <dcterms:created xsi:type="dcterms:W3CDTF">2021-10-11T21:22:37Z</dcterms:created>
  <dcterms:modified xsi:type="dcterms:W3CDTF">2021-10-11T21:22:37Z</dcterms:modified>
</cp:coreProperties>
</file>