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exchange of goods or services between individuals, organizations, or governments of different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 into a structured whole;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money into something to try to earn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price paid for the use of borrowed money, or, money earned by deposited funds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cause, explanation, or justification for an action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assertion, usually supported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by hand or by machine; to change raw material into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money into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money out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 Review</dc:title>
  <dcterms:created xsi:type="dcterms:W3CDTF">2021-10-11T22:30:26Z</dcterms:created>
  <dcterms:modified xsi:type="dcterms:W3CDTF">2021-10-11T22:30:26Z</dcterms:modified>
</cp:coreProperties>
</file>