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Words Set #4-4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Rowlatt Act    </w:t>
      </w:r>
      <w:r>
        <w:t xml:space="preserve">   TiananmenSquare    </w:t>
      </w:r>
      <w:r>
        <w:t xml:space="preserve">   Containment    </w:t>
      </w:r>
      <w:r>
        <w:t xml:space="preserve">   Discrimination    </w:t>
      </w:r>
      <w:r>
        <w:t xml:space="preserve">   Humanitarian    </w:t>
      </w:r>
      <w:r>
        <w:t xml:space="preserve">   Colonialism    </w:t>
      </w:r>
      <w:r>
        <w:t xml:space="preserve">   VJDAY    </w:t>
      </w:r>
      <w:r>
        <w:t xml:space="preserve">   MaoZedong    </w:t>
      </w:r>
      <w:r>
        <w:t xml:space="preserve">   Civil Disobedience    </w:t>
      </w:r>
      <w:r>
        <w:t xml:space="preserve">   Independence    </w:t>
      </w:r>
      <w:r>
        <w:t xml:space="preserve">   Domino Theory    </w:t>
      </w:r>
      <w:r>
        <w:t xml:space="preserve">   Nationalism    </w:t>
      </w:r>
      <w:r>
        <w:t xml:space="preserve">   Gen. Douglas MacArthur    </w:t>
      </w:r>
      <w:r>
        <w:t xml:space="preserve">   Ho Chi Minh    </w:t>
      </w:r>
      <w:r>
        <w:t xml:space="preserve">   Great Leap Forward    </w:t>
      </w:r>
      <w:r>
        <w:t xml:space="preserve">   Mohandas Gandhi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Words Set #4-4</dc:title>
  <dcterms:created xsi:type="dcterms:W3CDTF">2021-10-11T22:30:56Z</dcterms:created>
  <dcterms:modified xsi:type="dcterms:W3CDTF">2021-10-11T22:30:56Z</dcterms:modified>
</cp:coreProperties>
</file>