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Words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limited quantity of a particular product that can enter a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a particular imported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from another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country does this to become better at producing a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both groups that trade expect a benefit.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labor and the production of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of this would be a Tariff, Embargo. or a Quota.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goods produced in one country to another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halt on trade.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dictionary does this;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Week 2</dc:title>
  <dcterms:created xsi:type="dcterms:W3CDTF">2021-10-11T22:30:13Z</dcterms:created>
  <dcterms:modified xsi:type="dcterms:W3CDTF">2021-10-11T22:30:13Z</dcterms:modified>
</cp:coreProperties>
</file>