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W.O.W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sideways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playthe violin and other stringed instruments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apathetic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musical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problem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to all races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recital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interest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frighten or bully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intimidate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request or demand, usually signed by many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integrated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has to be solved or corrected;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sashay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 answer to a puzzle, problem, or difficult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lesson or moral of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</dc:title>
  <dcterms:created xsi:type="dcterms:W3CDTF">2021-10-11T21:23:26Z</dcterms:created>
  <dcterms:modified xsi:type="dcterms:W3CDTF">2021-10-11T21:23:26Z</dcterms:modified>
</cp:coreProperties>
</file>