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W.O.W.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 caring for or leave behind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scarce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 or divided into two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abandon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a quick movement when nervous, surprised, or hurt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glumly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sad or depressed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superstitions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having a natural or regular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being very poor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poverty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 that certain things will bring bad luck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misshapen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lack of trust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flinched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that helps people in need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suspicion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W.O.W.</dc:title>
  <dcterms:created xsi:type="dcterms:W3CDTF">2021-10-11T21:23:28Z</dcterms:created>
  <dcterms:modified xsi:type="dcterms:W3CDTF">2021-10-11T21:23:28Z</dcterms:modified>
</cp:coreProperties>
</file>